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口语·写作·听力  80天攻克雅思词汇放口袋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口语·写作·听力  80天攻克雅思词汇放口袋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本书出售、求购地址：https://www.jiaokey.com/book/detail/12749785.html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关键词搜索：https://www.jiaokey.com/tag/口语·写作·听力  80天攻克雅思词汇放口袋.html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