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书名：日语语言文化研究  第4辑</w:t>
      </w:r>
    </w:p>
    <w:p>
      <w:r>
        <w:t>作者：潘寿君，谢为集，铁军主编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总页数：318</w:t>
      </w:r>
    </w:p>
    <w:p>
      <w:r>
        <w:t>更多请访问教客网: www.jiaokey.com</w:t>
      </w:r>
    </w:p>
    <w:p>
      <w:r>
        <w:t>日语语言文化研究  第4辑 评论地址：https://www.jiaokey.com/book/detail/12749779.html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