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渐行渐远的市井记忆</w:t>
      </w:r>
    </w:p>
    <w:p>
      <w:r>
        <w:t>作者：陈克家著</w:t>
      </w:r>
    </w:p>
    <w:p>
      <w:r>
        <w:t>出版社：上海:上海文化出版社,2011.02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上海  渐行渐远的市井记忆 评论地址：https://www.jiaokey.com/book/detail/12749728.html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