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ANSYS/LS-DYNA在爆炸与冲击领域内的工程应用</w:t>
      </w:r>
    </w:p>
    <w:p>
      <w:r>
        <w:rPr>
          <w:rFonts w:ascii="宋体" w:hAnsi="宋体" w:eastAsia="宋体"/>
          <w:sz w:val="24"/>
        </w:rPr>
        <w:t>石少卿，康建功，汪敏等编著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ANSYS/LS-DYNA在爆炸与冲击领域内的工程应用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石少卿，康建功，汪敏等编著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本书出售、求购地址：https://www.jiaokey.com/book/detail/12749706.html</w:t>
      </w:r>
    </w:p>
    <w:p>
      <w:r>
        <w:t>更多相关图书推荐：https://www.jiaokey.com</w:t>
      </w:r>
    </w:p>
    <w:p>
      <w:r>
        <w:t>石少卿，康建功，汪敏等编著 其他作品：https://www.jiaokey.com/tag/石少卿，康建功，汪敏等编著.html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关键词搜索：https://www.jiaokey.com/tag/ANSYS/LS-DYNA在爆炸与冲击领域内的工程应用.html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