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手机电视/移动多媒体发展现状与专项技术研究</w:t>
      </w:r>
    </w:p>
    <w:p>
      <w:r>
        <w:rPr>
          <w:rFonts w:ascii="宋体" w:hAnsi="宋体" w:eastAsia="宋体"/>
          <w:sz w:val="24"/>
        </w:rPr>
        <w:t>钱玉民，宋黎主编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手机电视/移动多媒体发展现状与专项技术研究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钱玉民，宋黎主编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移动通信-多媒体技术-技术现状-研究-携带电话机-数字电视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本书出售、求购地址：https://www.jiaokey.com/book/detail/12749702.html</w:t>
      </w:r>
    </w:p>
    <w:p>
      <w:r>
        <w:t>更多相关图书推荐：https://www.jiaokey.com</w:t>
      </w:r>
    </w:p>
    <w:p>
      <w:r>
        <w:t>钱玉民，宋黎主编 其他作品：https://www.jiaokey.com/tag/钱玉民，宋黎主编.html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关键词搜索：https://www.jiaokey.com/tag/移动通信-多媒体技术-技术现状-研究-携带电话机-数字电视.html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