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纽约有个田翠莲  陈九中短篇小说选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纽约有个田翠莲  陈九中短篇小说选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本书出售、求购地址：https://www.jiaokey.com/book/detail/12749644.html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关键词搜索：https://www.jiaokey.com/tag/纽约有个田翠莲  陈九中短篇小说选.html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