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股市黄金眼  发现涨停信息的60个细节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股市黄金眼  发现涨停信息的60个细节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本书出售、求购地址：https://www.jiaokey.com/book/detail/12749630.html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关键词搜索：https://www.jiaokey.com/tag/股市黄金眼  发现涨停信息的60个细节.html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