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德蕾莎修女一条简单的道路</w:t>
      </w:r>
    </w:p>
    <w:p>
      <w:r>
        <w:rPr>
          <w:rFonts w:ascii="宋体" w:hAnsi="宋体" w:eastAsia="宋体"/>
          <w:sz w:val="24"/>
        </w:rPr>
        <w:t>（加拿大）露辛达·瓦尔迪著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德蕾莎修女一条简单的道路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（加拿大）露辛达·瓦尔迪著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本书出售、求购地址：https://www.jiaokey.com/book/detail/12749619.html</w:t>
      </w:r>
    </w:p>
    <w:p>
      <w:r>
        <w:t>更多相关图书推荐：https://www.jiaokey.com</w:t>
      </w:r>
    </w:p>
    <w:p>
      <w:r>
        <w:t>（加拿大）露辛达·瓦尔迪著 其他作品：https://www.jiaokey.com/tag/（加拿大）露辛达·瓦尔迪著.html</w:t>
      </w:r>
    </w:p>
    <w:p>
      <w:r>
        <w:t>关键词搜索：https://www.jiaokey.com/tag/德蕾莎修女一条简单的道路.html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