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  叁  一场错误的抗癌战争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  叁  一场错误的抗癌战争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本书出售、求购地址：https://www.jiaokey.com/book/detail/12749591.html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关键词搜索：https://www.jiaokey.com/tag/真相  叁  一场错误的抗癌战争.html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