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白玉堂  曲之杀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白玉堂  曲之杀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本书出售、求购地址：https://www.jiaokey.com/book/detail/12749564.html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关键词搜索：https://www.jiaokey.com/tag/白玉堂  曲之杀.html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