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做个有出息的男孩  男孩子不能不读的81个励志故事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做个有出息的男孩  男孩子不能不读的81个励志故事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本书出售、求购地址：https://www.jiaokey.com/book/detail/12749532.html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关键词搜索：https://www.jiaokey.com/tag/做个有出息的男孩  男孩子不能不读的81个励志故事.html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