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每天学一点禅理智慧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每天学一点禅理智慧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本书出售、求购地址：https://www.jiaokey.com/book/detail/12749423.html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关键词搜索：https://www.jiaokey.com/tag/每天学一点禅理智慧.html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