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工程硕士教育项目管理领域发展报告</w:t>
      </w:r>
    </w:p>
    <w:p>
      <w:r>
        <w:rPr>
          <w:rFonts w:ascii="宋体" w:hAnsi="宋体" w:eastAsia="宋体"/>
          <w:sz w:val="24"/>
        </w:rPr>
        <w:t>全国项目管理领域工程硕士教育协作组编著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工程硕士教育项目管理领域发展报告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全国项目管理领域工程硕士教育协作组编著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本书出售、求购地址：https://www.jiaokey.com/book/detail/12749375.html</w:t>
      </w:r>
    </w:p>
    <w:p>
      <w:r>
        <w:t>更多相关图书推荐：https://www.jiaokey.com</w:t>
      </w:r>
    </w:p>
    <w:p>
      <w:r>
        <w:t>全国项目管理领域工程硕士教育协作组编著 其他作品：https://www.jiaokey.com/tag/全国项目管理领域工程硕士教育协作组编著.html</w:t>
      </w:r>
    </w:p>
    <w:p>
      <w:r>
        <w:t>关键词搜索：https://www.jiaokey.com/tag/工程硕士教育项目管理领域发展报告.html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