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优化高中教育资源的研究  城郊新建寄宿制高中“和谐发展”教育资源优化的实践研究</w:t>
      </w:r>
    </w:p>
    <w:p>
      <w:r>
        <w:rPr>
          <w:rFonts w:ascii="宋体" w:hAnsi="宋体" w:eastAsia="宋体"/>
          <w:sz w:val="24"/>
        </w:rPr>
        <w:t>季洪旭编著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优化高中教育资源的研究  城郊新建寄宿制高中“和谐发展”教育资源优化的实践研究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季洪旭编著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本书出售、求购地址：https://www.jiaokey.com/book/detail/12749370.html</w:t>
      </w:r>
    </w:p>
    <w:p>
      <w:r>
        <w:t>更多相关图书推荐：https://www.jiaokey.com</w:t>
      </w:r>
    </w:p>
    <w:p>
      <w:r>
        <w:t>季洪旭编著 其他作品：https://www.jiaokey.com/tag/季洪旭编著.html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关键词搜索：https://www.jiaokey.com/tag/优化高中教育资源的研究  城郊新建寄宿制高中“和谐发展”教育资源优化的实践研究.html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