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  走近193位诺贝尔生理医学奖精英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  走近193位诺贝尔生理医学奖精英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诺贝尔奖金-微生物学-生物学家-生平事迹-世界-诺贝尔奖金-微生物学-生物学家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本书出售、求购地址：https://www.jiaokey.com/book/detail/12749357.html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关键词搜索：https://www.jiaokey.com/tag/诺贝尔奖金-微生物学-生物学家-生平事迹-世界-诺贝尔奖金-微生物学-生物学家.html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