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时尚美食馆  体质养生食谱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时尚美食馆  体质养生食谱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本书出售、求购地址：https://www.jiaokey.com/book/detail/12749353.html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关键词搜索：https://www.jiaokey.com/tag/时尚美食馆  体质养生食谱.html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