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书名：创新生态  让企业相互吃起来</w:t>
      </w:r>
    </w:p>
    <w:p>
      <w:r>
        <w:t>作者：孔华威，张爱平著</w:t>
      </w:r>
    </w:p>
    <w:p>
      <w:r>
        <w:t>出版社：上海：上海科学技术文献出版社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创新生态  让企业相互吃起来 评论地址：https://www.jiaokey.com/book/detail/12749253.html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