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第10期  上帝喜欢小东西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第10期  上帝喜欢小东西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本书出售、求购地址：https://www.jiaokey.com/book/detail/12749235.html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第10期  上帝喜欢小东西.html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