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2010.4  总第12期  苹果熟了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2010.4  总第12期  苹果熟了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本书出售、求购地址：https://www.jiaokey.com/book/detail/12749209.html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  2010.4  总第12期  苹果熟了.html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