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书名：冠心病遗传学进展与技术</w:t>
      </w:r>
    </w:p>
    <w:p>
      <w:r>
        <w:t>作者：马依彤主编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总页数：434</w:t>
      </w:r>
    </w:p>
    <w:p>
      <w:r>
        <w:t>更多请访问教客网: www.jiaokey.com</w:t>
      </w:r>
    </w:p>
    <w:p>
      <w:r>
        <w:t>冠心病遗传学进展与技术 评论地址：https://www.jiaokey.com/book/detail/12749150.html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