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打造人气淘宝店  新手开店日记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打造人气淘宝店  新手开店日记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本书出售、求购地址：https://www.jiaokey.com/book/detail/12749139.html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关键词搜索：https://www.jiaokey.com/tag/打造人气淘宝店  新手开店日记.html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