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杨海明词学文集  第6册  卷7  唐宋词纵横谈  卷8  宋词趣谈  卷9  李璟·李煜  卷10  东吴张帐屐痕-序跋选录</w:t>
      </w:r>
    </w:p>
    <w:p>
      <w:r>
        <w:rPr>
          <w:rFonts w:ascii="宋体" w:hAnsi="宋体" w:eastAsia="宋体"/>
          <w:sz w:val="24"/>
        </w:rPr>
        <w:t>杨海明著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杨海明词学文集  第6册  卷7  唐宋词纵横谈  卷8  宋词趣谈  卷9  李璟·李煜  卷10  东吴张帐屐痕-序跋选录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本书出售、求购地址：https://www.jiaokey.com/book/detail/12749096.html</w:t>
      </w:r>
    </w:p>
    <w:p>
      <w:r>
        <w:t>更多相关图书推荐：https://www.jiaokey.com</w:t>
      </w:r>
    </w:p>
    <w:p>
      <w:r>
        <w:t>杨海明著 其他作品：https://www.jiaokey.com/tag/杨海明著.html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关键词搜索：https://www.jiaokey.com/tag/杨海明词学文集  第6册  卷7  唐宋词纵横谈  卷8  宋词趣谈  卷9  李璟·李煜  卷10  东吴张帐屐痕-序跋选录.html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