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宇宙侦察兵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宇宙侦察兵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诺贝尔物理学奖-物理学家-生平事迹-世界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本书出售、求购地址：https://www.jiaokey.com/book/detail/12749094.html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关键词搜索：https://www.jiaokey.com/tag/诺贝尔物理学奖-物理学家-生平事迹-世界.html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