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海禁抑商与嘉靖“倭乱”  明代浙江私人海外贸易的兴衰</w:t>
      </w:r>
    </w:p>
    <w:p>
      <w:r>
        <w:rPr>
          <w:rFonts w:ascii="宋体" w:hAnsi="宋体" w:eastAsia="宋体"/>
          <w:sz w:val="24"/>
        </w:rPr>
        <w:t>王慕民著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海禁抑商与嘉靖“倭乱”  明代浙江私人海外贸易的兴衰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对外贸易-贸易史-浙江省-明代-对外贸易-贸易史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本书出售、求购地址：https://www.jiaokey.com/book/detail/12749092.html</w:t>
      </w:r>
    </w:p>
    <w:p>
      <w:r>
        <w:t>更多相关图书推荐：https://www.jiaokey.com</w:t>
      </w:r>
    </w:p>
    <w:p>
      <w:r>
        <w:t>王慕民著 其他作品：https://www.jiaokey.com/tag/王慕民著.html</w:t>
      </w:r>
    </w:p>
    <w:p>
      <w:r>
        <w:t>北京:海洋出版社,2011.01 出版图书：https://www.jiaokey.com/tag/北京:海洋出版社,2011.01.html</w:t>
      </w:r>
    </w:p>
    <w:p>
      <w:r>
        <w:t>关键词搜索：https://www.jiaokey.com/tag/对外贸易-贸易史-浙江省-明代-对外贸易-贸易史.html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