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卫生与健康  小学第2册  三、四年级用</w:t>
      </w:r>
    </w:p>
    <w:p>
      <w:r>
        <w:rPr>
          <w:rFonts w:ascii="宋体" w:hAnsi="宋体" w:eastAsia="宋体"/>
          <w:sz w:val="24"/>
        </w:rPr>
        <w:t>马志江，陈展东编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卫生与健康  小学第2册  三、四年级用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马志江，陈展东编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本书出售、求购地址：https://www.jiaokey.com/book/detail/12749023.html</w:t>
      </w:r>
    </w:p>
    <w:p>
      <w:r>
        <w:t>更多相关图书推荐：https://www.jiaokey.com</w:t>
      </w:r>
    </w:p>
    <w:p>
      <w:r>
        <w:t>马志江，陈展东编 其他作品：https://www.jiaokey.com/tag/马志江，陈展东编.html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关键词搜索：https://www.jiaokey.com/tag/卫生与健康  小学第2册  三、四年级用.html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