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燕园风骨  陆卓明先生经念文集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燕园风骨  陆卓明先生经念文集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本书出售、求购地址：https://www.jiaokey.com/book/detail/12748978.html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关键词搜索：https://www.jiaokey.com/tag/燕园风骨  陆卓明先生经念文集.html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