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华南古村落  搁浅于时光长河的乡土与人</w:t>
      </w:r>
    </w:p>
    <w:p>
      <w:r>
        <w:rPr>
          <w:rFonts w:ascii="宋体" w:hAnsi="宋体" w:eastAsia="宋体"/>
          <w:sz w:val="24"/>
        </w:rPr>
        <w:t>吴重庆著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华南古村落  搁浅于时光长河的乡土与人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本书出售、求购地址：https://www.jiaokey.com/book/detail/12748944.html</w:t>
      </w:r>
    </w:p>
    <w:p>
      <w:r>
        <w:t>更多相关图书推荐：https://www.jiaokey.com</w:t>
      </w:r>
    </w:p>
    <w:p>
      <w:r>
        <w:t>吴重庆著 其他作品：https://www.jiaokey.com/tag/吴重庆著.html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关键词搜索：https://www.jiaokey.com/tag/华南古村落  搁浅于时光长河的乡土与人.html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