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思克风范  钱伯斯乐观、创新的经营哲学</w:t>
      </w:r>
    </w:p>
    <w:p>
      <w:r>
        <w:rPr>
          <w:rFonts w:ascii="宋体" w:hAnsi="宋体" w:eastAsia="宋体"/>
          <w:sz w:val="24"/>
        </w:rPr>
        <w:t>约翰·沃特斯著；谢品华，陈逸如译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思克风范  钱伯斯乐观、创新的经营哲学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约翰·沃特斯著；谢品华，陈逸如译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本书出售、求购地址：https://www.jiaokey.com/book/detail/12748901.html</w:t>
      </w:r>
    </w:p>
    <w:p>
      <w:r>
        <w:t>更多相关图书推荐：https://www.jiaokey.com</w:t>
      </w:r>
    </w:p>
    <w:p>
      <w:r>
        <w:t>约翰·沃特斯著；谢品华，陈逸如译 其他作品：https://www.jiaokey.com/tag/约翰·沃特斯著；谢品华，陈逸如译.html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关键词搜索：https://www.jiaokey.com/tag/思克风范  钱伯斯乐观、创新的经营哲学.html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