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郭店楚简先秦儒家佚书校译</w:t>
      </w:r>
    </w:p>
    <w:p>
      <w:r>
        <w:rPr>
          <w:rFonts w:ascii="宋体" w:hAnsi="宋体" w:eastAsia="宋体"/>
          <w:sz w:val="24"/>
        </w:rPr>
        <w:t>涂宗流，刘祖信著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郭店楚简先秦儒家佚书校译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涂宗流，刘祖信著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本书出售、求购地址：https://www.jiaokey.com/book/detail/12748889.html</w:t>
      </w:r>
    </w:p>
    <w:p>
      <w:r>
        <w:t>更多相关图书推荐：https://www.jiaokey.com</w:t>
      </w:r>
    </w:p>
    <w:p>
      <w:r>
        <w:t>涂宗流，刘祖信著 其他作品：https://www.jiaokey.com/tag/涂宗流，刘祖信著.html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关键词搜索：https://www.jiaokey.com/tag/郭店楚简先秦儒家佚书校译.html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