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书名：品读论语  为人处世准则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品读论语  为人处世准则 评论地址：https://www.jiaokey.com/book/detail/12748687.html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