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书名：神经介入治疗临床护理实用手册</w:t>
      </w:r>
    </w:p>
    <w:p>
      <w:r>
        <w:t>作者：张利岩主编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神经介入治疗临床护理实用手册 评论地址：https://www.jiaokey.com/book/detail/12748658.html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