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给男人看的羊皮卷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给男人看的羊皮卷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本书出售、求购地址：https://www.jiaokey.com/book/detail/12748647.html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关键词搜索：https://www.jiaokey.com/tag/给男人看的羊皮卷.html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