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整体交易  股指期货这样玩</w:t>
      </w:r>
    </w:p>
    <w:p>
      <w:r>
        <w:rPr>
          <w:rFonts w:ascii="宋体" w:hAnsi="宋体" w:eastAsia="宋体"/>
          <w:sz w:val="24"/>
        </w:rPr>
        <w:t>王骧途，陶涛著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整体交易  股指期货这样玩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王骧途，陶涛著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本书出售、求购地址：https://www.jiaokey.com/book/detail/12748639.html</w:t>
      </w:r>
    </w:p>
    <w:p>
      <w:r>
        <w:t>更多相关图书推荐：https://www.jiaokey.com</w:t>
      </w:r>
    </w:p>
    <w:p>
      <w:r>
        <w:t>王骧途，陶涛著 其他作品：https://www.jiaokey.com/tag/王骧途，陶涛著.html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关键词搜索：https://www.jiaokey.com/tag/整体交易  股指期货这样玩.html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