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为了学习者的学而教  小学学科学习设计的实践研究</w:t>
      </w:r>
    </w:p>
    <w:p>
      <w:r>
        <w:rPr>
          <w:rFonts w:ascii="宋体" w:hAnsi="宋体" w:eastAsia="宋体"/>
          <w:sz w:val="24"/>
        </w:rPr>
        <w:t>陈宇卿，徐承博，戈一萍主编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为了学习者的学而教  小学学科学习设计的实践研究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陈宇卿，徐承博，戈一萍主编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本书出售、求购地址：https://www.jiaokey.com/book/detail/12748631.html</w:t>
      </w:r>
    </w:p>
    <w:p>
      <w:r>
        <w:t>更多相关图书推荐：https://www.jiaokey.com</w:t>
      </w:r>
    </w:p>
    <w:p>
      <w:r>
        <w:t>陈宇卿，徐承博，戈一萍主编 其他作品：https://www.jiaokey.com/tag/陈宇卿，徐承博，戈一萍主编.html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关键词搜索：https://www.jiaokey.com/tag/课程-教学改革-研究-小学.html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