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医学的偶像  走近193位诺贝尔生理医学奖精英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医学的偶像  走近193位诺贝尔生理医学奖精英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诺贝尔生理或医学奖-医学家-生平事迹-世界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本书出售、求购地址：https://www.jiaokey.com/book/detail/12748622.html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关键词搜索：https://www.jiaokey.com/tag/诺贝尔生理或医学奖-医学家-生平事迹-世界.html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