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细菌饲养员  走近193位诺贝尔生理医学奖精英</w:t>
      </w:r>
    </w:p>
    <w:p>
      <w:r>
        <w:rPr>
          <w:rFonts w:ascii="宋体" w:hAnsi="宋体" w:eastAsia="宋体"/>
          <w:sz w:val="24"/>
        </w:rPr>
        <w:t>王子安主编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486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细菌饲养员  走近193位诺贝尔生理医学奖精英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王子安主编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诺贝尔奖金-生物学家-生平事迹-世界-诺贝尔奖金-生物学家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本书出售、求购地址：https://www.jiaokey.com/book/detail/12748620.html</w:t>
      </w:r>
    </w:p>
    <w:p>
      <w:r>
        <w:t>更多相关图书推荐：https://www.jiaokey.com</w:t>
      </w:r>
    </w:p>
    <w:p>
      <w:r>
        <w:t>王子安主编 其他作品：https://www.jiaokey.com/tag/王子安主编.html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关键词搜索：https://www.jiaokey.com/tag/诺贝尔奖金-生物学家-生平事迹-世界-诺贝尔奖金-生物学家.html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