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特惠超值版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特惠超值版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本书出售、求购地址：https://www.jiaokey.com/book/detail/12748617.html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关键词搜索：https://www.jiaokey.com/tag/水浒传  特惠超值版.html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