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钢筋混凝土框架变梁异型节点抗震</w:t>
      </w:r>
    </w:p>
    <w:p>
      <w:r>
        <w:rPr>
          <w:rFonts w:ascii="宋体" w:hAnsi="宋体" w:eastAsia="宋体"/>
          <w:sz w:val="24"/>
        </w:rPr>
        <w:t>吴涛，刘伯权，邢国华著（长安大学建工学院）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钢筋混凝土框架变梁异型节点抗震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吴涛，刘伯权，邢国华著（长安大学建工学院）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本书出售、求购地址：https://www.jiaokey.com/book/detail/12748611.html</w:t>
      </w:r>
    </w:p>
    <w:p>
      <w:r>
        <w:t>更多相关图书推荐：https://www.jiaokey.com</w:t>
      </w:r>
    </w:p>
    <w:p>
      <w:r>
        <w:t>吴涛，刘伯权，邢国华著（长安大学建工学院） 其他作品：https://www.jiaokey.com/tag/吴涛，刘伯权，邢国华著（长安大学建工学院）.html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关键词搜索：https://www.jiaokey.com/tag/钢筋混凝土框架变梁异型节点抗震.html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