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书名：血路  革命中国中的沈定一（玄庐）传奇</w:t>
      </w:r>
    </w:p>
    <w:p>
      <w:r>
        <w:t>作者：（美）萧邦奇著；刘东主编</w:t>
      </w:r>
    </w:p>
    <w:p>
      <w:r>
        <w:t>出版社：南京：江苏人民出版社</w:t>
      </w:r>
    </w:p>
    <w:p>
      <w:r>
        <w:t>出版日期：2010.09</w:t>
      </w:r>
    </w:p>
    <w:p>
      <w:r>
        <w:t>总页数：329</w:t>
      </w:r>
    </w:p>
    <w:p>
      <w:r>
        <w:t>更多请访问教客网: www.jiaokey.com</w:t>
      </w:r>
    </w:p>
    <w:p>
      <w:r>
        <w:t>血路  革命中国中的沈定一（玄庐）传奇 评论地址：https://www.jiaokey.com/book/detail/12748608.html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