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用不织布做蔬果小饰物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用不织布做蔬果小饰物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本书出售、求购地址：https://www.jiaokey.com/book/detail/12748603.html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关键词搜索：https://www.jiaokey.com/tag/用不织布做蔬果小饰物.html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