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如何回归正常生活  摆脱成瘾，重铸人生</w:t>
      </w:r>
    </w:p>
    <w:p>
      <w:r>
        <w:rPr>
          <w:rFonts w:ascii="宋体" w:hAnsi="宋体" w:eastAsia="宋体"/>
          <w:sz w:val="24"/>
        </w:rPr>
        <w:t>马海燕，代旭东主编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如何回归正常生活  摆脱成瘾，重铸人生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马海燕，代旭东主编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本书出售、求购地址：https://www.jiaokey.com/book/detail/12748555.html</w:t>
      </w:r>
    </w:p>
    <w:p>
      <w:r>
        <w:t>更多相关图书推荐：https://www.jiaokey.com</w:t>
      </w:r>
    </w:p>
    <w:p>
      <w:r>
        <w:t>马海燕，代旭东主编 其他作品：https://www.jiaokey.com/tag/马海燕，代旭东主编.html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关键词搜索：https://www.jiaokey.com/tag/如何回归正常生活  摆脱成瘾，重铸人生.html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