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神秘岛</w:t>
      </w:r>
    </w:p>
    <w:p>
      <w:r>
        <w:rPr>
          <w:rFonts w:ascii="宋体" w:hAnsi="宋体" w:eastAsia="宋体"/>
          <w:sz w:val="24"/>
        </w:rPr>
        <w:t>（法）凡尔纳原著；姜周熙改写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85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（法）凡尔纳原著；姜周熙改写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北京:海洋出版社,2010.11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科学幻想小说-法国-近代-缩写本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本书出售、求购地址：https://www.jiaokey.com/book/detail/12748517.html</w:t>
      </w:r>
    </w:p>
    <w:p>
      <w:r>
        <w:t>更多相关图书推荐：https://www.jiaokey.com</w:t>
      </w:r>
    </w:p>
    <w:p>
      <w:r>
        <w:t>（法）凡尔纳原著；姜周熙改写 其他作品：https://www.jiaokey.com/tag/（法）凡尔纳原著；姜周熙改写.html</w:t>
      </w:r>
    </w:p>
    <w:p>
      <w:r>
        <w:t>北京:海洋出版社,2010.11 出版图书：https://www.jiaokey.com/tag/北京:海洋出版社,2010.11.html</w:t>
      </w:r>
    </w:p>
    <w:p>
      <w:r>
        <w:t>关键词搜索：https://www.jiaokey.com/tag/科学幻想小说-法国-近代-缩写本.html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