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第五届鲁迅文学奖获奖作品集  诗歌卷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第五届鲁迅文学奖获奖作品集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本书出售、求购地址：https://www.jiaokey.com/book/detail/12748485.html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关键词搜索：https://www.jiaokey.com/tag/第五届鲁迅文学奖获奖作品集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