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2  福尔摩斯冒险史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2  福尔摩斯冒险史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本书出售、求购地址：https://www.jiaokey.com/book/detail/12748448.html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关键词搜索：https://www.jiaokey.com/tag/大侦探福尔摩斯  2  福尔摩斯冒险史.html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