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超级漫画技法宝典  造型专辑  5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超级漫画技法宝典  造型专辑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本书出售、求购地址：https://www.jiaokey.com/book/detail/12748430.html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关键词搜索：https://www.jiaokey.com/tag/超级漫画技法宝典  造型专辑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