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书名：魔劲  （主动积极+充满激情）×感染团队=高绩效</w:t>
      </w:r>
    </w:p>
    <w:p>
      <w:r>
        <w:t>作者：（美）马歇尔·古德史密斯，（美）马克·莱特尔著</w:t>
      </w:r>
    </w:p>
    <w:p>
      <w:r>
        <w:t>出版社：深圳:海天出版社,2011.04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魔劲  （主动积极+充满激情）×感染团队=高绩效 评论地址：https://www.jiaokey.com/book/detail/12748428.html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