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中国的逻辑  一位日本青年所看到的中国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中国的逻辑  一位日本青年所看到的中国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本书出售、求购地址：https://www.jiaokey.com/book/detail/12748425.html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关键词搜索：https://www.jiaokey.com/tag/中国的逻辑  一位日本青年所看到的中国.html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