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快乐山巅  从亿万富翁到优秀教师</w:t>
      </w:r>
    </w:p>
    <w:p>
      <w:r>
        <w:rPr>
          <w:rFonts w:ascii="宋体" w:hAnsi="宋体" w:eastAsia="宋体"/>
          <w:sz w:val="24"/>
        </w:rPr>
        <w:t>（美）波伊兹纳著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快乐山巅  从亿万富翁到优秀教师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（美）波伊兹纳著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本书出售、求购地址：https://www.jiaokey.com/book/detail/12748403.html</w:t>
      </w:r>
    </w:p>
    <w:p>
      <w:r>
        <w:t>更多相关图书推荐：https://www.jiaokey.com</w:t>
      </w:r>
    </w:p>
    <w:p>
      <w:r>
        <w:t>（美）波伊兹纳著 其他作品：https://www.jiaokey.com/tag/（美）波伊兹纳著.html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关键词搜索：https://www.jiaokey.com/tag/快乐山巅  从亿万富翁到优秀教师.html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