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兽医纵横异界  5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兽医纵横异界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本书出售、求购地址：https://www.jiaokey.com/book/detail/12748323.html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关键词搜索：https://www.jiaokey.com/tag/兽医纵横异界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