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月移花影  人生总要有些浪漫与风情</w:t>
      </w:r>
    </w:p>
    <w:p>
      <w:r>
        <w:rPr>
          <w:rFonts w:ascii="宋体" w:hAnsi="宋体" w:eastAsia="宋体"/>
          <w:sz w:val="24"/>
        </w:rPr>
        <w:t>沐斋著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月移花影  人生总要有些浪漫与风情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中国画-作品集-中国-现代-散文-当代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本书出售、求购地址：https://www.jiaokey.com/book/detail/12748320.html</w:t>
      </w:r>
    </w:p>
    <w:p>
      <w:r>
        <w:t>更多相关图书推荐：https://www.jiaokey.com</w:t>
      </w:r>
    </w:p>
    <w:p>
      <w:r>
        <w:t>沐斋著 其他作品：https://www.jiaokey.com/tag/沐斋著.html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关键词搜索：https://www.jiaokey.com/tag/中国画-作品集-中国-现代-散文-当代.html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